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丘陵旱地农业与多熟制  熊凡文集</w:t>
      </w:r>
    </w:p>
    <w:p>
      <w:r>
        <w:rPr>
          <w:rFonts w:ascii="宋体" w:hAnsi="宋体" w:eastAsia="宋体"/>
          <w:sz w:val="24"/>
        </w:rPr>
        <w:t>熊凡著；四川省南充市农业科学研究所编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丘陵旱地农业与多熟制  熊凡文集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熊凡著；四川省南充市农业科学研究所编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四川省南充市农科所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本书出售、求购地址：https://www.jiaokey.com/book/detail/12535438.html</w:t>
      </w:r>
    </w:p>
    <w:p>
      <w:r>
        <w:t>更多相关图书推荐：https://www.jiaokey.com</w:t>
      </w:r>
    </w:p>
    <w:p>
      <w:r>
        <w:t>熊凡著；四川省南充市农业科学研究所编 其他作品：https://www.jiaokey.com/tag/熊凡著；四川省南充市农业科学研究所编.html</w:t>
      </w:r>
    </w:p>
    <w:p>
      <w:r>
        <w:t>四川省南充市农科所 出版图书：https://www.jiaokey.com/tag/四川省南充市农科所.html</w:t>
      </w:r>
    </w:p>
    <w:p>
      <w:r>
        <w:t>关键词搜索：https://www.jiaokey.com/tag/丘陵旱地农业与多熟制  熊凡文集.html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