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美国内布拉斯加州草原管理手册</w:t>
      </w:r>
    </w:p>
    <w:p>
      <w:r>
        <w:rPr>
          <w:rFonts w:ascii="宋体" w:hAnsi="宋体" w:eastAsia="宋体"/>
          <w:sz w:val="24"/>
        </w:rPr>
        <w:t>（美）佩里（L.J.Perry）著；张军译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美国内布拉斯加州草原管理手册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（美）佩里（L.J.Perry）著；张军译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中国农业科学院草原研究所情报资料室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本书出售、求购地址：https://www.jiaokey.com/book/detail/12535437.html</w:t>
      </w:r>
    </w:p>
    <w:p>
      <w:r>
        <w:t>更多相关图书推荐：https://www.jiaokey.com</w:t>
      </w:r>
    </w:p>
    <w:p>
      <w:r>
        <w:t>（美）佩里（L.J.Perry）著；张军译 其他作品：https://www.jiaokey.com/tag/（美）佩里（L.J.Perry）著；张军译.html</w:t>
      </w:r>
    </w:p>
    <w:p>
      <w:r>
        <w:t>中国农业科学院草原研究所情报资料室 出版图书：https://www.jiaokey.com/tag/中国农业科学院草原研究所情报资料室.html</w:t>
      </w:r>
    </w:p>
    <w:p>
      <w:r>
        <w:t>关键词搜索：https://www.jiaokey.com/tag/美国内布拉斯加州草原管理手册.html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