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书名：罗斯褐壳蛋鸡的饲养技术</w:t>
      </w:r>
    </w:p>
    <w:p>
      <w:r>
        <w:t>作者：浙江图书馆咨询部选编</w:t>
      </w:r>
    </w:p>
    <w:p>
      <w:r>
        <w:t>出版社：浙江图书馆咨询部,1985.02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罗斯褐壳蛋鸡的饲养技术 评论地址：https://www.jiaokey.com/book/detail/12535436.html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