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牛冷冻精液配种技术操作要点</w:t>
      </w:r>
    </w:p>
    <w:p>
      <w:r>
        <w:rPr>
          <w:rFonts w:ascii="宋体" w:hAnsi="宋体" w:eastAsia="宋体"/>
          <w:sz w:val="24"/>
        </w:rPr>
        <w:t>吉林省农业局编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5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牛冷冻精液配种技术操作要点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白城农学院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本书出售、求购地址：https://www.jiaokey.com/book/detail/12535427.html</w:t>
      </w:r>
    </w:p>
    <w:p>
      <w:r>
        <w:t>更多相关图书推荐：https://www.jiaokey.com</w:t>
      </w:r>
    </w:p>
    <w:p>
      <w:r>
        <w:t>吉林省农业局编 其他作品：https://www.jiaokey.com/tag/吉林省农业局编.html</w:t>
      </w:r>
    </w:p>
    <w:p>
      <w:r>
        <w:t>白城农学院 出版图书：https://www.jiaokey.com/tag/白城农学院.html</w:t>
      </w:r>
    </w:p>
    <w:p>
      <w:r>
        <w:t>关键词搜索：https://www.jiaokey.com/tag/牛冷冻精液配种技术操作要点.html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