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书名：钢中非金属夹杂物</w:t>
      </w:r>
    </w:p>
    <w:p>
      <w:r>
        <w:t>作者：Rolang  Kiessling和Nils  Lange著；中国科学院金属研究所，鞍钢钢铁研究所辑</w:t>
      </w:r>
    </w:p>
    <w:p>
      <w:r>
        <w:t>出版社：鞍钢钢铁研究所情报室,1980.05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钢中非金属夹杂物 评论地址：https://www.jiaokey.com/book/detail/12535348.html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