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书名：电凝聚净水</w:t>
      </w:r>
    </w:p>
    <w:p>
      <w:r>
        <w:t>作者：J.A.库里斯基等著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总页数：121</w:t>
      </w:r>
    </w:p>
    <w:p>
      <w:r>
        <w:t>更多请访问教客网: www.jiaokey.com</w:t>
      </w:r>
    </w:p>
    <w:p>
      <w:r>
        <w:t>电凝聚净水 评论地址：https://www.jiaokey.com/book/detail/12535321.html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