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书名：家畜饲养学  全国通用本</w:t>
      </w:r>
    </w:p>
    <w:p>
      <w:r>
        <w:t>作者：黑龙江省工农教育委员会办公室编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总页数：217</w:t>
      </w:r>
    </w:p>
    <w:p>
      <w:r>
        <w:t>更多请访问教客网: www.jiaokey.com</w:t>
      </w:r>
    </w:p>
    <w:p>
      <w:r>
        <w:t>家畜饲养学  全国通用本 评论地址：https://www.jiaokey.com/book/detail/12535303.html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