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瘦肉型猪饲养新技术</w:t>
      </w:r>
    </w:p>
    <w:p>
      <w:r>
        <w:rPr>
          <w:rFonts w:ascii="宋体" w:hAnsi="宋体" w:eastAsia="宋体"/>
          <w:sz w:val="24"/>
        </w:rPr>
        <w:t>吕志强，李同洲编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瘦肉型猪饲养新技术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吕志强，李同洲编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本书出售、求购地址：https://www.jiaokey.com/book/detail/12535283.html</w:t>
      </w:r>
    </w:p>
    <w:p>
      <w:r>
        <w:t>更多相关图书推荐：https://www.jiaokey.com</w:t>
      </w:r>
    </w:p>
    <w:p>
      <w:r>
        <w:t>吕志强，李同洲编 其他作品：https://www.jiaokey.com/tag/吕志强，李同洲编.html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关键词搜索：https://www.jiaokey.com/tag/瘦肉型猪饲养新技术.html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