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书名：电子秤的结构与维修</w:t>
      </w:r>
    </w:p>
    <w:p>
      <w:r>
        <w:t>作者：上海衡器厂编写</w:t>
      </w:r>
    </w:p>
    <w:p>
      <w:r>
        <w:t>出版社：上海:上海科学技术出版社,1992.05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电子秤的结构与维修 评论地址：https://www.jiaokey.com/book/detail/12535201.html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