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从篝火到反应堆</w:t>
      </w:r>
    </w:p>
    <w:p>
      <w:r>
        <w:rPr>
          <w:rFonts w:ascii="宋体" w:hAnsi="宋体" w:eastAsia="宋体"/>
          <w:sz w:val="24"/>
        </w:rPr>
        <w:t>（苏）克雷洛夫著；贺芬兰译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从篝火到反应堆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（苏）克雷洛夫著；贺芬兰译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本书出售、求购地址：https://www.jiaokey.com/book/detail/12535200.html</w:t>
      </w:r>
    </w:p>
    <w:p>
      <w:r>
        <w:t>更多相关图书推荐：https://www.jiaokey.com</w:t>
      </w:r>
    </w:p>
    <w:p>
      <w:r>
        <w:t>（苏）克雷洛夫著；贺芬兰译 其他作品：https://www.jiaokey.com/tag/（苏）克雷洛夫著；贺芬兰译.html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关键词搜索：https://www.jiaokey.com/tag/从篝火到反应堆.html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