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道光宝庆府志  1</w:t>
      </w:r>
    </w:p>
    <w:p>
      <w:r>
        <w:rPr>
          <w:rFonts w:ascii="宋体" w:hAnsi="宋体" w:eastAsia="宋体"/>
          <w:sz w:val="24"/>
        </w:rPr>
        <w:t>（清）黄宅中，（清）张镇南修；（清）邓显鹤编纂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道光宝庆府志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（清）黄宅中，（清）张镇南修；（清）邓显鹤编纂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本书出售、求购地址：https://www.jiaokey.com/book/detail/12535171.html</w:t>
      </w:r>
    </w:p>
    <w:p>
      <w:r>
        <w:t>更多相关图书推荐：https://www.jiaokey.com</w:t>
      </w:r>
    </w:p>
    <w:p>
      <w:r>
        <w:t>（清）黄宅中，（清）张镇南修；（清）邓显鹤编纂 其他作品：https://www.jiaokey.com/tag/（清）黄宅中，（清）张镇南修；（清）邓显鹤编纂.html</w:t>
      </w:r>
    </w:p>
    <w:p>
      <w:r>
        <w:t>长沙：岳麓书社 出版图书：https://www.jiaokey.com/tag/长沙：岳麓书社.html</w:t>
      </w:r>
    </w:p>
    <w:p>
      <w:r>
        <w:t>关键词搜索：https://www.jiaokey.com/tag/湖湘文库  道光宝庆府志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