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书名：秦国粮食经济研究  增订本</w:t>
      </w:r>
    </w:p>
    <w:p>
      <w:r>
        <w:t>作者：蔡万进著</w:t>
      </w:r>
    </w:p>
    <w:p>
      <w:r>
        <w:t>出版社：郑州：大象出版社</w:t>
      </w:r>
    </w:p>
    <w:p>
      <w:r>
        <w:t>出版日期：2009.09</w:t>
      </w:r>
    </w:p>
    <w:p>
      <w:r>
        <w:t>总页数：201</w:t>
      </w:r>
    </w:p>
    <w:p>
      <w:r>
        <w:t>更多请访问教客网: www.jiaokey.com</w:t>
      </w:r>
    </w:p>
    <w:p>
      <w:r>
        <w:t>秦国粮食经济研究  增订本 评论地址：https://www.jiaokey.com/book/detail/12535149.html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