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中国经济改革发展报告  纪念新中国成立60周年  2009</w:t>
      </w:r>
    </w:p>
    <w:p>
      <w:r>
        <w:rPr>
          <w:rFonts w:ascii="宋体" w:hAnsi="宋体" w:eastAsia="宋体"/>
          <w:sz w:val="24"/>
        </w:rPr>
        <w:t>林岗，王一鸣，黄泰岩主编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中国经济改革发展报告  纪念新中国成立60周年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林岗，王一鸣，黄泰岩主编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本书出售、求购地址：https://www.jiaokey.com/book/detail/12535132.html</w:t>
      </w:r>
    </w:p>
    <w:p>
      <w:r>
        <w:t>更多相关图书推荐：https://www.jiaokey.com</w:t>
      </w:r>
    </w:p>
    <w:p>
      <w:r>
        <w:t>林岗，王一鸣，黄泰岩主编 其他作品：https://www.jiaokey.com/tag/林岗，王一鸣，黄泰岩主编.html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关键词搜索：https://www.jiaokey.com/tag/中国经济改革发展报告  纪念新中国成立60周年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