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书名：红十字运动与慈善文化</w:t>
      </w:r>
    </w:p>
    <w:p>
      <w:r>
        <w:t>作者：池子华，郝如一主编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总页数：570</w:t>
      </w:r>
    </w:p>
    <w:p>
      <w:r>
        <w:t>更多请访问教客网: www.jiaokey.com</w:t>
      </w:r>
    </w:p>
    <w:p>
      <w:r>
        <w:t>红十字运动与慈善文化 评论地址：https://www.jiaokey.com/book/detail/12535124.html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