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叙事门与修辞术  中国当代小说的诗学谱系</w:t>
      </w:r>
    </w:p>
    <w:p>
      <w:r>
        <w:rPr>
          <w:rFonts w:ascii="宋体" w:hAnsi="宋体" w:eastAsia="宋体"/>
          <w:sz w:val="24"/>
        </w:rPr>
        <w:t>王侃著（杭州师范大学）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叙事门与修辞术  中国当代小说的诗学谱系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本书出售、求购地址：https://www.jiaokey.com/book/detail/12535123.html</w:t>
      </w:r>
    </w:p>
    <w:p>
      <w:r>
        <w:t>更多相关图书推荐：https://www.jiaokey.com</w:t>
      </w:r>
    </w:p>
    <w:p>
      <w:r>
        <w:t>王侃著（杭州师范大学） 其他作品：https://www.jiaokey.com/tag/王侃著（杭州师范大学）.html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关键词搜索：https://www.jiaokey.com/tag/叙事门与修辞术  中国当代小说的诗学谱系.html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