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Windows操作排版与维护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Windows操作排版与维护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本书出售、求购地址：https://www.jiaokey.com/book/detail/12535076.html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关键词搜索：https://www.jiaokey.com/tag/Windows操作排版与维护.html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