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中国青年农业科学学术年报 1997 A卷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中国青年农业科学学术年报 1997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本书出售、求购地址：https://www.jiaokey.com/book/detail/12535075.html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关键词搜索：https://www.jiaokey.com/tag/中国青年农业科学学术年报 1997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