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书名：畜禽生产技术  专业篇</w:t>
      </w:r>
    </w:p>
    <w:p>
      <w:r>
        <w:t>作者：刘太宇，朱宽佑主编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畜禽生产技术  专业篇 评论地址：https://www.jiaokey.com/book/detail/12535067.html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