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书名：筹办夷务始末选辑、筹办夷务始末补编  全</w:t>
      </w:r>
    </w:p>
    <w:p>
      <w:r>
        <w:t>作者：台湾大通书局编辑</w:t>
      </w:r>
    </w:p>
    <w:p>
      <w:r>
        <w:t>出版社：台湾大通书局,1987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筹办夷务始末选辑、筹办夷务始末补编  全 评论地址：https://www.jiaokey.com/book/detail/12534882.html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