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苏东坡醉翁亭记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苏东坡醉翁亭记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本书出售、求购地址：https://www.jiaokey.com/book/detail/12534854.html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关键词搜索：https://www.jiaokey.com/tag/苏东坡醉翁亭记.html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