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室内细部年鉴  2005  中英文本  1</w:t>
      </w:r>
    </w:p>
    <w:p>
      <w:r>
        <w:rPr>
          <w:rFonts w:ascii="宋体" w:hAnsi="宋体" w:eastAsia="宋体"/>
          <w:sz w:val="24"/>
        </w:rPr>
        <w:t>（韩）A&amp;C产业图书出版公社编；雷尼国际出版有限公司译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室内细部年鉴  2005  中英文本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（韩）A&amp;C产业图书出版公社编；雷尼国际出版有限公司译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本书出售、求购地址：https://www.jiaokey.com/book/detail/12534834.html</w:t>
      </w:r>
    </w:p>
    <w:p>
      <w:r>
        <w:t>更多相关图书推荐：https://www.jiaokey.com</w:t>
      </w:r>
    </w:p>
    <w:p>
      <w:r>
        <w:t>（韩）A&amp;C产业图书出版公社编；雷尼国际出版有限公司译 其他作品：https://www.jiaokey.com/tag/（韩）A&amp;C产业图书出版公社编；雷尼国际出版有限公司译.html</w:t>
      </w:r>
    </w:p>
    <w:p>
      <w:r>
        <w:t>北京：中国计划出版社 出版图书：https://www.jiaokey.com/tag/北京：中国计划出版社.html</w:t>
      </w:r>
    </w:p>
    <w:p>
      <w:r>
        <w:t>关键词搜索：https://www.jiaokey.com/tag/室内细部年鉴  2005  中英文本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