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  湖北美术学院专辑</w:t>
      </w:r>
    </w:p>
    <w:p>
      <w:r>
        <w:t>作者：宋克静编著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石膏像  湖北美术学院专辑 评论地址：https://www.jiaokey.com/book/detail/12534800.html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