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2004海平线绘画  雕塑联展艺术家丛书  王文栋</w:t>
      </w:r>
    </w:p>
    <w:p>
      <w:r>
        <w:rPr>
          <w:rFonts w:ascii="宋体" w:hAnsi="宋体" w:eastAsia="宋体"/>
          <w:sz w:val="24"/>
        </w:rPr>
        <w:t>张培础主编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2004海平线绘画  雕塑联展艺术家丛书  王文栋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本书出售、求购地址：https://www.jiaokey.com/book/detail/12534794.html</w:t>
      </w:r>
    </w:p>
    <w:p>
      <w:r>
        <w:t>更多相关图书推荐：https://www.jiaokey.com</w:t>
      </w:r>
    </w:p>
    <w:p>
      <w:r>
        <w:t>张培础主编 其他作品：https://www.jiaokey.com/tag/张培础主编.html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关键词搜索：https://www.jiaokey.com/tag/2004海平线绘画  雕塑联展艺术家丛书  王文栋.html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