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法国建筑工作室作品精选集  中英文本</w:t>
      </w:r>
    </w:p>
    <w:p>
      <w:r>
        <w:rPr>
          <w:rFonts w:ascii="宋体" w:hAnsi="宋体" w:eastAsia="宋体"/>
          <w:sz w:val="24"/>
        </w:rPr>
        <w:t>（法）雨果·拉克鲁瓦（HugoLacroix），李世芬著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法国建筑工作室作品精选集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（法）雨果·拉克鲁瓦（HugoLacroix），李世芬著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本书出售、求购地址：https://www.jiaokey.com/book/detail/12534786.html</w:t>
      </w:r>
    </w:p>
    <w:p>
      <w:r>
        <w:t>更多相关图书推荐：https://www.jiaokey.com</w:t>
      </w:r>
    </w:p>
    <w:p>
      <w:r>
        <w:t>（法）雨果·拉克鲁瓦（HugoLacroix），李世芬著 其他作品：https://www.jiaokey.com/tag/（法）雨果·拉克鲁瓦（HugoLacroix），李世芬著.html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关键词搜索：https://www.jiaokey.com/tag/法国建筑工作室作品精选集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