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意大利当代超写实画家-卢西安诺·文特罗恩</w:t>
      </w:r>
    </w:p>
    <w:p>
      <w:r>
        <w:rPr>
          <w:rFonts w:ascii="宋体" w:hAnsi="宋体" w:eastAsia="宋体"/>
          <w:sz w:val="24"/>
        </w:rPr>
        <w:t>（意）卢西安诺·文特罗恩（Luciano Ventrone）绘；马林编著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意大利当代超写实画家-卢西安诺·文特罗恩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（意）卢西安诺·文特罗恩（Luciano Ventrone）绘；马林编著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本书出售、求购地址：https://www.jiaokey.com/book/detail/12534772.html</w:t>
      </w:r>
    </w:p>
    <w:p>
      <w:r>
        <w:t>更多相关图书推荐：https://www.jiaokey.com</w:t>
      </w:r>
    </w:p>
    <w:p>
      <w:r>
        <w:t>（意）卢西安诺·文特罗恩（Luciano Ventrone）绘；马林编著 其他作品：https://www.jiaokey.com/tag/（意）卢西安诺·文特罗恩（Luciano Ventrone）绘；马林编著.html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关键词搜索：https://www.jiaokey.com/tag/意大利当代超写实画家-卢西安诺·文特罗恩.html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