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  科苑奇葩</w:t>
      </w:r>
    </w:p>
    <w:p>
      <w:r>
        <w:rPr>
          <w:rFonts w:ascii="宋体" w:hAnsi="宋体" w:eastAsia="宋体"/>
          <w:sz w:val="24"/>
        </w:rPr>
        <w:t>蔡志坚编著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  科苑奇葩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天工开物(学科: 研究) 农业史(地点: 中国 年代: 古代) 手工业史(地点: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本书出售、求购地址：https://www.jiaokey.com/book/detail/12534629.html</w:t>
      </w:r>
    </w:p>
    <w:p>
      <w:r>
        <w:t>更多相关图书推荐：https://www.jiaokey.com</w:t>
      </w:r>
    </w:p>
    <w:p>
      <w:r>
        <w:t>蔡志坚编著 其他作品：https://www.jiaokey.com/tag/蔡志坚编著.html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关键词搜索：https://www.jiaokey.com/tag/天工开物(学科: 研究) 农业史(地点: 中国 年代: 古代) 手工业史(地点: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