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三分钟征服听众  即席演讲的技巧与秘诀</w:t>
      </w:r>
    </w:p>
    <w:p>
      <w:r>
        <w:rPr>
          <w:rFonts w:ascii="宋体" w:hAnsi="宋体" w:eastAsia="宋体"/>
          <w:sz w:val="24"/>
        </w:rPr>
        <w:t>诸星龙著；江行海译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三分钟征服听众  即席演讲的技巧与秘诀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诸星龙著；江行海译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本书出售、求购地址：https://www.jiaokey.com/book/detail/12534611.html</w:t>
      </w:r>
    </w:p>
    <w:p>
      <w:r>
        <w:t>更多相关图书推荐：https://www.jiaokey.com</w:t>
      </w:r>
    </w:p>
    <w:p>
      <w:r>
        <w:t>诸星龙著；江行海译 其他作品：https://www.jiaokey.com/tag/诸星龙著；江行海译.html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关键词搜索：https://www.jiaokey.com/tag/三分钟征服听众  即席演讲的技巧与秘诀.html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