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招魂的短笛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招魂的短笛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本书出售、求购地址：https://www.jiaokey.com/book/detail/12534546.html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关键词搜索：https://www.jiaokey.com/tag/招魂的短笛.html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