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一个中学生父亲的教育手记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一个中学生父亲的教育手记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本书出售、求购地址：https://www.jiaokey.com/book/detail/12534538.html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关键词搜索：https://www.jiaokey.com/tag/一个中学生父亲的教育手记.html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