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书名：身体里住着个神医</w:t>
      </w:r>
    </w:p>
    <w:p>
      <w:r>
        <w:t>作者：张红明，高玉琪著</w:t>
      </w:r>
    </w:p>
    <w:p>
      <w:r>
        <w:t>出版社：北京：中国人口出版社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身体里住着个神医 评论地址：https://www.jiaokey.com/book/detail/12534530.html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