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书名：关爱老年人的15种食物与150道贴心菜</w:t>
      </w:r>
    </w:p>
    <w:p>
      <w:r>
        <w:t>作者：王作生主编</w:t>
      </w:r>
    </w:p>
    <w:p>
      <w:r>
        <w:t>出版社：青岛：青岛出版社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关爱老年人的15种食物与150道贴心菜 评论地址：https://www.jiaokey.com/book/detail/12534517.html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