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人性的倒影  金瓶梅人物与晚明中国</w:t>
      </w:r>
    </w:p>
    <w:p>
      <w:r>
        <w:rPr>
          <w:rFonts w:ascii="宋体" w:hAnsi="宋体" w:eastAsia="宋体"/>
          <w:sz w:val="24"/>
        </w:rPr>
        <w:t>石钟扬著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人性的倒影  金瓶梅人物与晚明中国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文化史-Wen Hua Shi-研究-中国-明代-人物形象-Ren Wu Xing Xiang-文学评论-Wen Xue Ping Lun-文化史-Wen Hua Shi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本书出售、求购地址：https://www.jiaokey.com/book/detail/12534506.html</w:t>
      </w:r>
    </w:p>
    <w:p>
      <w:r>
        <w:t>更多相关图书推荐：https://www.jiaokey.com</w:t>
      </w:r>
    </w:p>
    <w:p>
      <w:r>
        <w:t>石钟扬著 其他作品：https://www.jiaokey.com/tag/石钟扬著.html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关键词搜索：https://www.jiaokey.com/tag/文化史-Wen Hua Shi-研究-中国-明代-人物形象-Ren Wu Xing Xiang-文学评论-Wen Xue Ping Lun-文化史-Wen Hua 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