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书名：张爱玲小语  钢笔字帖</w:t>
      </w:r>
    </w:p>
    <w:p>
      <w:r>
        <w:t>作者：巡华著</w:t>
      </w:r>
    </w:p>
    <w:p>
      <w:r>
        <w:t>出版社：延吉：延边大学出版社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张爱玲小语  钢笔字帖 评论地址：https://www.jiaokey.com/book/detail/12534421.html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