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书名：会吃的男人更强壮  彩图版</w:t>
      </w:r>
    </w:p>
    <w:p>
      <w:r>
        <w:t>作者：丁通编著</w:t>
      </w:r>
    </w:p>
    <w:p>
      <w:r>
        <w:t>出版社：北京：中国人口出版社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会吃的男人更强壮  彩图版 评论地址：https://www.jiaokey.com/book/detail/12534401.html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