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寻访历史人物的踪影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寻访历史人物的踪影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本书出售、求购地址：https://www.jiaokey.com/book/detail/12534368.html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关键词搜索：https://www.jiaokey.com/tag/寻访历史人物的踪影.html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