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篮筐记忆  虎王孙军自述</w:t>
      </w:r>
    </w:p>
    <w:p>
      <w:r>
        <w:rPr>
          <w:rFonts w:ascii="宋体" w:hAnsi="宋体" w:eastAsia="宋体"/>
          <w:sz w:val="24"/>
        </w:rPr>
        <w:t>孙军，张赫著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343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篮筐记忆  虎王孙军自述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孙军，张赫著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孙军(学科: 生平事迹) 孙军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本书出售、求购地址：https://www.jiaokey.com/book/detail/12534348.html</w:t>
      </w:r>
    </w:p>
    <w:p>
      <w:r>
        <w:t>更多相关图书推荐：https://www.jiaokey.com</w:t>
      </w:r>
    </w:p>
    <w:p>
      <w:r>
        <w:t>孙军，张赫著 其他作品：https://www.jiaokey.com/tag/孙军，张赫著.html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关键词搜索：https://www.jiaokey.com/tag/孙军(学科: 生平事迹) 孙军.html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