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让孩子一生受益的100位名人成长记录</w:t>
      </w:r>
    </w:p>
    <w:p>
      <w:r>
        <w:rPr>
          <w:rFonts w:ascii="宋体" w:hAnsi="宋体" w:eastAsia="宋体"/>
          <w:sz w:val="24"/>
        </w:rPr>
        <w:t>孙兢主编；姜志燕，宋锋枝编写；张涛绘图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让孩子一生受益的100位名人成长记录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孙兢主编；姜志燕，宋锋枝编写；张涛绘图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本书出售、求购地址：https://www.jiaokey.com/book/detail/12534346.html</w:t>
      </w:r>
    </w:p>
    <w:p>
      <w:r>
        <w:t>更多相关图书推荐：https://www.jiaokey.com</w:t>
      </w:r>
    </w:p>
    <w:p>
      <w:r>
        <w:t>孙兢主编；姜志燕，宋锋枝编写；张涛绘图 其他作品：https://www.jiaokey.com/tag/孙兢主编；姜志燕，宋锋枝编写；张涛绘图.html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关键词搜索：https://www.jiaokey.com/tag/让孩子一生受益的100位名人成长记录.html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