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末日大烟枪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末日大烟枪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本书出售、求购地址：https://www.jiaokey.com/book/detail/12534345.html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关键词搜索：https://www.jiaokey.com/tag/末日大烟枪.html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