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书名：世界名人小画传  希特勒</w:t>
      </w:r>
    </w:p>
    <w:p>
      <w:r>
        <w:t>作者：时影编著</w:t>
      </w:r>
    </w:p>
    <w:p>
      <w:r>
        <w:t>出版社：汕头：汕头大学出版社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世界名人小画传  希特勒 评论地址：https://www.jiaokey.com/book/detail/12534314.html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