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书名：簿记学第一级试题与解答</w:t>
      </w:r>
    </w:p>
    <w:p>
      <w:r>
        <w:t>作者：伦敦工商会考试局编</w:t>
      </w:r>
    </w:p>
    <w:p>
      <w:r>
        <w:t>出版社：广州：广东经济出版社</w:t>
      </w:r>
    </w:p>
    <w:p>
      <w:r>
        <w:t>出版日期：2005.09</w:t>
      </w:r>
    </w:p>
    <w:p>
      <w:r>
        <w:t>总页数：81</w:t>
      </w:r>
    </w:p>
    <w:p>
      <w:r>
        <w:t>更多请访问教客网: www.jiaokey.com</w:t>
      </w:r>
    </w:p>
    <w:p>
      <w:r>
        <w:t>簿记学第一级试题与解答 评论地址：https://www.jiaokey.com/book/detail/12534077.html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