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语文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本书出售、求购地址：https://www.jiaokey.com/book/detail/12534073.html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关键词搜索：https://www.jiaokey.com/tag/“3+2”高考应试750分对策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