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北京海淀1999年高考题型模拟训练AB卷  数学</w:t>
      </w:r>
    </w:p>
    <w:p>
      <w:r>
        <w:rPr>
          <w:rFonts w:ascii="宋体" w:hAnsi="宋体" w:eastAsia="宋体"/>
          <w:sz w:val="24"/>
        </w:rPr>
        <w:t>邓均著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北京海淀1999年高考题型模拟训练AB卷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本书出售、求购地址：https://www.jiaokey.com/book/detail/12534072.html</w:t>
      </w:r>
    </w:p>
    <w:p>
      <w:r>
        <w:t>更多相关图书推荐：https://www.jiaokey.com</w:t>
      </w:r>
    </w:p>
    <w:p>
      <w:r>
        <w:t>邓均著 其他作品：https://www.jiaokey.com/tag/邓均著.html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关键词搜索：https://www.jiaokey.com/tag/北京海淀1999年高考题型模拟训练AB卷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