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中学五科常见问题分析与训练  高中语文阅读</w:t>
      </w:r>
    </w:p>
    <w:p>
      <w:r>
        <w:rPr>
          <w:rFonts w:ascii="宋体" w:hAnsi="宋体" w:eastAsia="宋体"/>
          <w:sz w:val="24"/>
        </w:rPr>
        <w:t>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中学五科常见问题分析与训练  高中语文阅读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本书出售、求购地址：https://www.jiaokey.com/book/detail/12534056.html</w:t>
      </w:r>
    </w:p>
    <w:p>
      <w:r>
        <w:t>更多相关图书推荐：https://www.jiaokey.com</w:t>
      </w:r>
    </w:p>
    <w:p>
      <w:r>
        <w:t>沈韬主编 其他作品：https://www.jiaokey.com/tag/沈韬主编.html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关键词搜索：https://www.jiaokey.com/tag/中学五科常见问题分析与训练  高中语文阅读.html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