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选股与选时  升级版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选股与选时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本书出售、求购地址：https://www.jiaokey.com/book/detail/12534051.html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