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我要飞翔  一个少年大学生自学成才的故事</w:t>
      </w:r>
    </w:p>
    <w:p>
      <w:r>
        <w:rPr>
          <w:rFonts w:ascii="宋体" w:hAnsi="宋体" w:eastAsia="宋体"/>
          <w:sz w:val="24"/>
        </w:rPr>
        <w:t>杨延谛著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340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我要飞翔  一个少年大学生自学成才的故事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杨延谛著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杨延谛(学科: 传记)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本书出售、求购地址：https://www.jiaokey.com/book/detail/12534026.html</w:t>
      </w:r>
    </w:p>
    <w:p>
      <w:r>
        <w:t>更多相关图书推荐：https://www.jiaokey.com</w:t>
      </w:r>
    </w:p>
    <w:p>
      <w:r>
        <w:t>杨延谛著 其他作品：https://www.jiaokey.com/tag/杨延谛著.html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关键词搜索：https://www.jiaokey.com/tag/杨延谛(学科: 传记).html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