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全国中小学生“三爱杯”作文竞赛金牌·银牌·铜牌作文集  高中卷</w:t>
      </w:r>
    </w:p>
    <w:p>
      <w:r>
        <w:rPr>
          <w:rFonts w:ascii="宋体" w:hAnsi="宋体" w:eastAsia="宋体"/>
          <w:sz w:val="24"/>
        </w:rPr>
        <w:t>获奖作文集编委会编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全国中小学生“三爱杯”作文竞赛金牌·银牌·铜牌作文集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获奖作文集编委会编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本书出售、求购地址：https://www.jiaokey.com/book/detail/12534008.html</w:t>
      </w:r>
    </w:p>
    <w:p>
      <w:r>
        <w:t>更多相关图书推荐：https://www.jiaokey.com</w:t>
      </w:r>
    </w:p>
    <w:p>
      <w:r>
        <w:t>获奖作文集编委会编 其他作品：https://www.jiaokey.com/tag/获奖作文集编委会编.html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关键词搜索：https://www.jiaokey.com/tag/全国中小学生“三爱杯”作文竞赛金牌·银牌·铜牌作文集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