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普通中学德育探索与实践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普通中学德育探索与实践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本书出售、求购地址：https://www.jiaokey.com/book/detail/12534002.html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关键词搜索：https://www.jiaokey.com/tag/普通中学德育探索与实践.html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