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书名：全国经贸学科教学大纲  微观和宏观经济学课程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出版日期：1991.12</w:t>
      </w:r>
    </w:p>
    <w:p>
      <w:r>
        <w:t>总页数：62</w:t>
      </w:r>
    </w:p>
    <w:p>
      <w:r>
        <w:t>更多请访问教客网: www.jiaokey.com</w:t>
      </w:r>
    </w:p>
    <w:p>
      <w:r>
        <w:t>全国经贸学科教学大纲  微观和宏观经济学课程 评论地址：https://www.jiaokey.com/book/detail/12533971.html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