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写感人记叙文不求人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写感人记叙文不求人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本书出售、求购地址：https://www.jiaokey.com/book/detail/12533938.html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关键词搜索：https://www.jiaokey.com/tag/写感人记叙文不求人.html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