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少女生肖与心理研究丛书  属马女生</w:t>
      </w:r>
    </w:p>
    <w:p>
      <w:r>
        <w:rPr>
          <w:rFonts w:ascii="宋体" w:hAnsi="宋体" w:eastAsia="宋体"/>
          <w:sz w:val="24"/>
        </w:rPr>
        <w:t>麦金，吉弘主编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少女生肖与心理研究丛书  属马女生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麦金，吉弘主编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本书出售、求购地址：https://www.jiaokey.com/book/detail/12533920.html</w:t>
      </w:r>
    </w:p>
    <w:p>
      <w:r>
        <w:t>更多相关图书推荐：https://www.jiaokey.com</w:t>
      </w:r>
    </w:p>
    <w:p>
      <w:r>
        <w:t>麦金，吉弘主编 其他作品：https://www.jiaokey.com/tag/麦金，吉弘主编.html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关键词搜索：https://www.jiaokey.com/tag/少女生肖与心理研究丛书  属马女生.html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